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 Finding an Apartment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Gas, water and electricity are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who sometime break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Dogs, cats and birds are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new rental you usually pay 1st, last and a security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letter saying you are a responsible person.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you live in is called your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a washer and/or dryer.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you pay rent to is your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legal document you sign to rent a place is called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don't smoke you are called a _______ -smoker.</w:t>
            </w:r>
          </w:p>
        </w:tc>
      </w:tr>
    </w:tbl>
    <w:p>
      <w:pPr>
        <w:pStyle w:val="WordBankMedium"/>
      </w:pPr>
      <w:r>
        <w:t xml:space="preserve">   appliance    </w:t>
      </w:r>
      <w:r>
        <w:t xml:space="preserve">   utilities    </w:t>
      </w:r>
      <w:r>
        <w:t xml:space="preserve">   landlord    </w:t>
      </w:r>
      <w:r>
        <w:t xml:space="preserve">   deposit    </w:t>
      </w:r>
      <w:r>
        <w:t xml:space="preserve">   neighborhood    </w:t>
      </w:r>
      <w:r>
        <w:t xml:space="preserve">   lease    </w:t>
      </w:r>
      <w:r>
        <w:t xml:space="preserve">   gang    </w:t>
      </w:r>
      <w:r>
        <w:t xml:space="preserve">   pets    </w:t>
      </w:r>
      <w:r>
        <w:t xml:space="preserve">   reference    </w:t>
      </w:r>
      <w:r>
        <w:t xml:space="preserve">   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 Finding an Apartment</dc:title>
  <dcterms:created xsi:type="dcterms:W3CDTF">2021-10-11T03:17:19Z</dcterms:created>
  <dcterms:modified xsi:type="dcterms:W3CDTF">2021-10-11T03:17:19Z</dcterms:modified>
</cp:coreProperties>
</file>