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10 Food and Agriculture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machine that cuts grain standing in the field, invented in the 1832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commercial grazing of livestock over an extensive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flooded field for growing 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shifting cultivation, so named because fields are cleared by slashing vegetation and burning the debris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in developing countries, is the production of food primarily for consumption by the farmer’s family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time when human being first domesticated plants and animals and no longer relied entirely on hunting and gathering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in developing countries, is the production of food primarily for sale off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sead from a cereal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system of commercial farming found in developed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plant cultivated by people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 Food and Agriculture</dc:title>
  <dcterms:created xsi:type="dcterms:W3CDTF">2021-10-11T03:18:00Z</dcterms:created>
  <dcterms:modified xsi:type="dcterms:W3CDTF">2021-10-11T03:18:00Z</dcterms:modified>
</cp:coreProperties>
</file>