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Hallowe'en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150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indirectly responsible for Harry getting a broomstick.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Decorations in the main hall.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guards the package from vault 713 ? page175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 and Ron wanted to get their________________  on Malfoy.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Henry was pelted by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Password for common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wood that the handle was made from.p178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Hermione's reaction to the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chasers score with this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Harry's broomstick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went up the troll's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in the toilet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Hallowe'en</dc:title>
  <dcterms:created xsi:type="dcterms:W3CDTF">2021-10-11T03:17:13Z</dcterms:created>
  <dcterms:modified xsi:type="dcterms:W3CDTF">2021-10-11T03:17:13Z</dcterms:modified>
</cp:coreProperties>
</file>