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 Human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designating any of the basic groups or divisions of humankind or of a heterogeneous population, as distinguished by customs, characteristics, language, and common history,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that differs from others in the relative frequency of some gene or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a divine or superhuman power or powers, to be obeyed and worshipped as the creator and ruler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 or quality of being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differing from one another , made up of distinct characteristics , qualities or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irrational fear of and hostility toward homosexuality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involved in the unequal or prejudicial treatment of people because they belong to a certain category, group, or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tendency toward viewing the norms and values of the individuals own culture as absolute and using them as a standard against which all other cultures are measured.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capacity to perform cognitive and  psychomotor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people of diverse backgrounds slowly give up their original cultural language and identity and melt into another, usually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chromosomal designation of female or male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socially transmitted behavior patterns, arts, beliefs, institutions, and all other products of human work and thoughts by particular classes, communities, or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negotiate two or more different cultures competently, individual and mainstream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racial superiority; leading to discrimination and prejudice toward races considered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prejudice; thinking negatively of others without any or significant justification; generally a combination of stereotyped beliefs and negative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ethnic affiliation or classification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Human Diversity</dc:title>
  <dcterms:created xsi:type="dcterms:W3CDTF">2021-10-11T03:18:24Z</dcterms:created>
  <dcterms:modified xsi:type="dcterms:W3CDTF">2021-10-11T03:18:24Z</dcterms:modified>
</cp:coreProperties>
</file>