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10 -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observe aspects of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write, do math, and understand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creation of novel solutions to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understand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Relies on implicit memories and learned reponses; skills which guide 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knowing of facts and the ability to combine and 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use language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manipulate abstract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understand other people and social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understand and regulate emotions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plan and understand sequences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reason and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reason spacial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compose and understand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10 - Intelligence</dc:title>
  <dcterms:created xsi:type="dcterms:W3CDTF">2021-10-11T03:16:00Z</dcterms:created>
  <dcterms:modified xsi:type="dcterms:W3CDTF">2021-10-11T03:16:00Z</dcterms:modified>
</cp:coreProperties>
</file>