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Joined to Christ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sacrificed his life so another person could be saved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is received by the newly baptized along with a white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virtue helps us to share the gifts, talents, materials, and blessings that we have with others?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oil used in Baptism and Confirmation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Baptism does NOT free us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told Nicodemus he  had to be born of the Holy Spirit and what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helped Joseph of Arimathea bury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receive this gift at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Sacrament of Christian Initiation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Sacrament of Christian initiation in which we are FIRST joined to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white garment at Baptism is a symbol of the gift of what in Christ?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Joined to Christ Crossword</dc:title>
  <dcterms:created xsi:type="dcterms:W3CDTF">2021-10-11T03:17:37Z</dcterms:created>
  <dcterms:modified xsi:type="dcterms:W3CDTF">2021-10-11T03:17:37Z</dcterms:modified>
</cp:coreProperties>
</file>