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90 percent of Roman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Representatives served in a governing body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Citizens having the right to choose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has total control over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are elected to represent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sense of pride in one's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Wars between Rome and Carthage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Officials who managed the government and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Wealthiest, most powerful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Roman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protected the rights of the plebeians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Lesson 2</dc:title>
  <dcterms:created xsi:type="dcterms:W3CDTF">2021-10-11T03:16:53Z</dcterms:created>
  <dcterms:modified xsi:type="dcterms:W3CDTF">2021-10-11T03:16:53Z</dcterms:modified>
</cp:coreProperties>
</file>