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10 - Managing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informally agreed on standards that regulate teen behavior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De-norming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team members are attracted to a team and motivated to remain in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forming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stage of team development in which team members meet each other form initial impressions and begin to establish team norms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cross-training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stage of development characterized by conflict and disagreement in whichteam members disagree over what the team should do and how it should do 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cohesiveness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4th and final stage of team development, in which performance improves because the team has matured into an effective, fully functioning team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De-storming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reversal of the norming stage, in which team performance begins to decline as the size, scope common goal, or members of the team change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social loafing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reversal of the storming phase, in which the teams comfort level decreases, team cohesion weekends and angry emotions in conflict may flare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de-forming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reversal of the forming stage in which team members position themselves to control pieces of the team, avoid each other, an isolate themselves from team leaders from team leaders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norms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Training team members to do all or most of the jobs performed by the other team members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virtual team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behavior in which team members withhold their efforts and fail to perform their share of the work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norming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team composed of geographically dispersed coworkers who used telecommunication and IT to accomplish and organizational task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performing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10 - Managing Teams</dc:title>
  <dcterms:created xsi:type="dcterms:W3CDTF">2021-10-11T03:17:02Z</dcterms:created>
  <dcterms:modified xsi:type="dcterms:W3CDTF">2021-10-11T03:17:02Z</dcterms:modified>
</cp:coreProperties>
</file>