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10: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component system in the structure of memory that serves as a relatively permanent storage repository for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subsystem of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test; an explicit memory test that requires a person to produce a required response with few, if any, available cues or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subsystem of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type of test; an explicit memory test that requires a person to produce a required response with few, if any, available cues or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knowledge that enables a person to know how to do a skill; typicallynon-verbalizable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interference; a cause of forgetting becasue of activity occuring during the retention interval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test; an explicit memory test that requires a person to produce a required response with few, if any, available cues or aids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knowledge about what to do in a situation; typically verbalizable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functional system in the structure or memory that operates to temporarily store and use recently presented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subsystem of 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memory process involving the transformation of information to be remembered into a form that can be store in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memory process involving the search through long-term memory for information needed to perform the task at hand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10: Memory</dc:title>
  <dcterms:created xsi:type="dcterms:W3CDTF">2021-10-11T03:17:12Z</dcterms:created>
  <dcterms:modified xsi:type="dcterms:W3CDTF">2021-10-11T03:17:12Z</dcterms:modified>
</cp:coreProperties>
</file>