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agoraphobia    </w:t>
      </w:r>
      <w:r>
        <w:t xml:space="preserve">   addiction    </w:t>
      </w:r>
      <w:r>
        <w:t xml:space="preserve">   narcissistic    </w:t>
      </w:r>
      <w:r>
        <w:t xml:space="preserve">   pyromania    </w:t>
      </w:r>
      <w:r>
        <w:t xml:space="preserve">   kleptomania    </w:t>
      </w:r>
      <w:r>
        <w:t xml:space="preserve">   hypochondriasis    </w:t>
      </w:r>
      <w:r>
        <w:t xml:space="preserve">   acrophobia    </w:t>
      </w:r>
      <w:r>
        <w:t xml:space="preserve">   claustrophobia    </w:t>
      </w:r>
      <w:r>
        <w:t xml:space="preserve">   phobia    </w:t>
      </w:r>
      <w:r>
        <w:t xml:space="preserve">   anxiety    </w:t>
      </w:r>
      <w:r>
        <w:t xml:space="preserve">   panic attack    </w:t>
      </w:r>
      <w:r>
        <w:t xml:space="preserve">   dyslexia    </w:t>
      </w:r>
      <w:r>
        <w:t xml:space="preserve">   attention defecit disorder    </w:t>
      </w:r>
      <w:r>
        <w:t xml:space="preserve">   autistic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Mental Health</dc:title>
  <dcterms:created xsi:type="dcterms:W3CDTF">2021-10-11T03:18:05Z</dcterms:created>
  <dcterms:modified xsi:type="dcterms:W3CDTF">2021-10-11T03:18:05Z</dcterms:modified>
</cp:coreProperties>
</file>