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Nail Disorders and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or swollen as a result of inflammation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Inflamed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of bending easily without breaking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Inherited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 grooved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Discoloration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becoming discolored, or the state of being discolored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coloring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Depressions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deformed or misshapen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Deformity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sign or piece of information that indicates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Pigmentation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Vertical lines running down the length of the nail. Caused by uneven growth of nails.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Ridges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derived genetically from one's parents or ancestors.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occurring skin bacterium that can grow out of control and cause nail infections, incorrectly called...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Flexible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Nail Disorders and Diseases</dc:title>
  <dcterms:created xsi:type="dcterms:W3CDTF">2021-10-11T03:17:51Z</dcterms:created>
  <dcterms:modified xsi:type="dcterms:W3CDTF">2021-10-11T03:17:51Z</dcterms:modified>
</cp:coreProperties>
</file>