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that protects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region of the cerbrum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twelve pair of nerves that carry messages to and from the brain with regard to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the nervous impulse along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posterior portion of the brain that connects the cerebrum with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circulates throughout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brain beneath the thalamus; controls sleep,appetite,body temperature and secretions from the pituitary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messages away from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neurotransmitter chemical released at ends of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separation between the blood and brain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and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 part of the brain that coordinates muscle movements and maintains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electrical messages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protective membranes that surround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nerve cell that contains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Nervous System</dc:title>
  <dcterms:created xsi:type="dcterms:W3CDTF">2021-10-11T03:18:07Z</dcterms:created>
  <dcterms:modified xsi:type="dcterms:W3CDTF">2021-10-11T03:18:07Z</dcterms:modified>
</cp:coreProperties>
</file>