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10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belief that there is no point in trying to alter conditions because there is nothing that can be 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Personality tests designed to assess thoughts, feelings, and behavior by asking direct questions.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acceptance toward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extensively researched and widely used personality inventory.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who believe that outcomes are outside their own control have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Preoccupied with the inner world, cautious around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belief that emphasizes group needs and desires over those of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Taking credit for success while denying blame for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most common KIND of objective personality.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psychological period of relative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view that personalisty emerges through the process of the person interacting with the social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believed in the Person-Centered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believe that outcomes occur because of their own efforts have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Philosophy that considers people as unique, independent entities, separate from their social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Focused on the external world, confident and socially outgoing.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Repression, Rationalization, Reaction Formation, Displacement, Projection and Regression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belief about his or her ability to perform behaviors that should bring about a desired outcome.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influential female psychoanalyst.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Important quality of personality; why everyone does not act the same in similar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Consistent and distinctive in thinking, feeling, and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Fulfilling one's potential according to Maslow.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most widely used personality measure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Unconscious motives and desires are revealed the way people to respond to ambiguous stimuli or situations using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wrote about birth order and coined the term "sibling rivalry".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Freud's friend with the analytical psychology approach later the central focus of the humanistic perspective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 Personality</dc:title>
  <dcterms:created xsi:type="dcterms:W3CDTF">2021-10-11T03:18:26Z</dcterms:created>
  <dcterms:modified xsi:type="dcterms:W3CDTF">2021-10-11T03:18:26Z</dcterms:modified>
</cp:coreProperties>
</file>