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acculturation    </w:t>
      </w:r>
      <w:r>
        <w:t xml:space="preserve">   assimilation    </w:t>
      </w:r>
      <w:r>
        <w:t xml:space="preserve">   discrimination    </w:t>
      </w:r>
      <w:r>
        <w:t xml:space="preserve">   dominant group    </w:t>
      </w:r>
      <w:r>
        <w:t xml:space="preserve">   ethnic group    </w:t>
      </w:r>
      <w:r>
        <w:t xml:space="preserve">   genocide    </w:t>
      </w:r>
      <w:r>
        <w:t xml:space="preserve">   individual discrimination    </w:t>
      </w:r>
      <w:r>
        <w:t xml:space="preserve">   minority    </w:t>
      </w:r>
      <w:r>
        <w:t xml:space="preserve">   pluralism    </w:t>
      </w:r>
      <w:r>
        <w:t xml:space="preserve">   prejudice    </w:t>
      </w:r>
      <w:r>
        <w:t xml:space="preserve">   racial ethnic group    </w:t>
      </w:r>
      <w:r>
        <w:t xml:space="preserve">   racial group    </w:t>
      </w:r>
      <w:r>
        <w:t xml:space="preserve">   racism    </w:t>
      </w:r>
      <w:r>
        <w:t xml:space="preserve">   scapegoats    </w:t>
      </w:r>
      <w:r>
        <w:t xml:space="preserve">   segregation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Race &amp; Ethnicity</dc:title>
  <dcterms:created xsi:type="dcterms:W3CDTF">2021-10-11T03:17:51Z</dcterms:created>
  <dcterms:modified xsi:type="dcterms:W3CDTF">2021-10-11T03:17:51Z</dcterms:modified>
</cp:coreProperties>
</file>