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reforms instituted by Pope Gregory VII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where Jesus Christ had lived, died, and risen from the dead, including the holy city of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city in the eastern part of the Christian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who taught false doctrines, and sometimes even those who criticized the Church in a positive and faithful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ordained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a cultural and political atmosphere when nearly everyone was Catholic and Catholicism influenced every aspect of people's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journey to a holy place for spiritual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official court set up by Pope Gregory IX to investigate people who are accused of heresy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term used to describe the changing of the bread and wine into the Body and Blood of Christ that takes place at Mass during the Consecration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great and saintly pope who guided the Church from 1073-1085 and instituted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buying and selling of spiritual things or services and positions within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leader of the Church with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pope who gathered Church leaders for a great Ecumenical Council in Rome, the Fourth Lateran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which landowners were the most powerful class in society and pheasants were required to serve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beggar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order founded by Saint Francis of Assisi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scholar studying theology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 who came together to live new religious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religious order founded by Saint Dominic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expedition in which Christians were to "take back the cross", freeing the Holy Land and its sacred sites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Religion Crossword</dc:title>
  <dcterms:created xsi:type="dcterms:W3CDTF">2021-10-11T03:17:53Z</dcterms:created>
  <dcterms:modified xsi:type="dcterms:W3CDTF">2021-10-11T03:17:53Z</dcterms:modified>
</cp:coreProperties>
</file>