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Sex and Hormones</w:t>
      </w:r>
    </w:p>
    <w:p>
      <w:pPr>
        <w:pStyle w:val="Questions"/>
      </w:pPr>
      <w:r>
        <w:t xml:space="preserve">1. NALILFOW SUTDC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STTEORONTSEE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ERGNOSET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EINAVSETS DRIPOE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UNNITIZELGI REMNHOO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MOTNIEPEC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XEASLU ONSICEETL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DRHSEIOEARMHPT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ERNGDANO TSEYNIIINSITV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XUSLEA NIONEOTRAIT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Sex and Hormones</dc:title>
  <dcterms:created xsi:type="dcterms:W3CDTF">2021-10-11T03:17:44Z</dcterms:created>
  <dcterms:modified xsi:type="dcterms:W3CDTF">2021-10-11T03:17:44Z</dcterms:modified>
</cp:coreProperties>
</file>