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10: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code that consist of a set of graphemes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Word Building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symbols that stand for a word, syllable, or a speech sound in a language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Semantic maps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pronunciation of sounds and words that have changed overtime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Open sorts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Borrowed language in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Embedded spelling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that come from the influences of classical studies, Latin spellings, and reinstated voiced letters.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Word Study minilessons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where children are aware of the purpose of writing but lack the concepts of words and dividing phonemes.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Graphic organizer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stage where children understand that letters represent sounds in words.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Commercial word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where children are able to represent all the surface sound features of words and spell words that way they sound.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Semiphonetic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where children begin to spell conventioally and spell words based on their awareness of how words sound.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Analogies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stage where children begin to spell correctly and their knowledge of word meanings grow.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Integrating spelling, phonics, and vocabulary into the larger picture of literacy instruction, or reading and writing.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Precommunication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teacher ask the student to use their alphabet chart to help them spell out a word.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Word 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Figuring out words while reading to understand a word.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"Fix it" strategy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students learn to spell inductively while writing, with scaffolding and differentiated instruction.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Sound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clusters and webs to relate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Dictionaries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use to record ideas and words on topic such as special events, holidays, and those in the content areas.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orthography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List of high frequency words that are used for reading and writing.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Word sorts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for children to look up different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Etymological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way to show the relationship between words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Conventional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teacher chooses the words and states the criteria in advance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Word constructions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Children establish their own criteria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Closed sorts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make a deck of letter cards and use them play a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Word 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Formal instruction in spelling can be done 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Transitional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reading strategy that can be applied to spelling, where children decode unknown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Borrowed word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teacher will provide children with manipulatives and encourage the students to build new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Phonetic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Known games that can enhance spelling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Graphemes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Spelling</dc:title>
  <dcterms:created xsi:type="dcterms:W3CDTF">2021-10-11T03:18:00Z</dcterms:created>
  <dcterms:modified xsi:type="dcterms:W3CDTF">2021-10-11T03:18:00Z</dcterms:modified>
</cp:coreProperties>
</file>