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Spelling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where students are given a word list and help them spell unknown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techniques where students can help students learn how to spell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Alphabetic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technique can account for all spelling words learned by students in testing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"Q rule"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where the whole class divides into groups and the guess or create meaning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"Y rule"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the word, visualize it , and repeat if word is misspelled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Attaching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Pronounce each word, say the letters, and spell the words, and repeat if misspelled.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Spelling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letters, such as consonants, vowels, blends, homophones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prefixes, inflection, number syllables, consonant doubling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Test-corrected-test technique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speech: inflectional endings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families, etymology; types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Horn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in pairs, children try to stump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Scrambled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child in a small group receives the same number of letter of cards and uses them as many times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"Doubling rule"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 children may use this to attach words they build horizontal and vertical strings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Anagrams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make as many words as possible by rearranging the letters of a given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Syllabic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end in consonant plus y, change the y to an 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Spelling rules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words that have a silent e, drop the e because adding suffix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Fitzgerald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Double consonant before adding a suffix if the word ends in a consonant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Plurals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single nouns become plural by adding an s or 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Mystery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letter q is followed by u in english 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Letter and sounds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in english never end in 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"V Rule"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written character that represents a syllable.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Building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sound to letter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"Final, silent e rule"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Spelling Part 2</dc:title>
  <dcterms:created xsi:type="dcterms:W3CDTF">2021-10-11T03:18:02Z</dcterms:created>
  <dcterms:modified xsi:type="dcterms:W3CDTF">2021-10-11T03:18:02Z</dcterms:modified>
</cp:coreProperties>
</file>