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10: Substance Use and Addictive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Reactions that consists of unpleasant and sometime dangerous symptoms such as cramps, anxiety attacks, sweating, nausea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Patterns of maladaptive behaviors and reactions brought about by the repeated use of substances SUBSTANCE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Substances may cause temporary changes in behavior, emotion, or thought. This cluster of changes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people develop ___ they need increasing doses of the substance to produce the desired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Produce delusions, hallucinations, and other sensory changes.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produces sensory changes but it also has depressant and stimulants effects; considered to be apart from hallucinogens in DSM-5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common used Depressant.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Slows the activity of the central nervous system. They reduce tension and inhibitors and may interfere with a person's judgement, motor activity, and concentration.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Substances that increase the activity of the central nervous system, resulting in increased blood pressure and heart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 percent of adults and 3 to 10 percent of teenagers and college students suffer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Examples of a stimulant.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10: Substance Use and Addictive Disorders</dc:title>
  <dcterms:created xsi:type="dcterms:W3CDTF">2021-10-11T03:19:00Z</dcterms:created>
  <dcterms:modified xsi:type="dcterms:W3CDTF">2021-10-11T03:19:00Z</dcterms:modified>
</cp:coreProperties>
</file>