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TKMB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...........................challenged the methodist to a game of touch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Atticus called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Mockingbirds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was nearly blind in the .................eye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Maudie called her house an old............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sheriff of Maycomb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.....................was the first person to see the sick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a sin to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Atticus had not used a gun in ..............years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 read in the 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mad dog name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 committed herself to a policy of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told he could shoot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.........................confirmed that the dog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 was the best ....................player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Atticus never played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trying to pay off thier church mortgage?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.......................was the driver of the garbage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Jack taught the children how to use thier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Atticus was nearly......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TKMB</dc:title>
  <dcterms:created xsi:type="dcterms:W3CDTF">2021-10-11T03:18:15Z</dcterms:created>
  <dcterms:modified xsi:type="dcterms:W3CDTF">2021-10-11T03:18:15Z</dcterms:modified>
</cp:coreProperties>
</file>