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10: Teaching &amp; Learning Motor Performance in Occupational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practice involving repeated performance of same motor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learning tasks in steps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__________-based activities occur in actual context and require clients to adapt to real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learning in which part of a skill is learned alone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"acquisition of skills or information that changes a person's behavior, attitudes, insights, or perceptions"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feedback about performance from an outside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stage in which client demonstrates improved performance, fewer and less significant errors, and increased consistency/efficiency of movement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learning in which entire task is practiced at one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learning involving mastering movements or techniques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learning that fits well within cognitive stage of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acquisition of motor skills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stage of learning where client understands idea of movement, but has not learned it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feedback that is a natural consequence of performing the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activities used in clinical settings when replicating occupation is impossible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activities that help client perform specific components of motor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practice type which involves repetition of same motor patterns, but also formulation of plans to solve motor problems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10: Teaching &amp; Learning Motor Performance in Occupational Therapy</dc:title>
  <dcterms:created xsi:type="dcterms:W3CDTF">2021-10-11T03:18:53Z</dcterms:created>
  <dcterms:modified xsi:type="dcterms:W3CDTF">2021-10-11T03:18:53Z</dcterms:modified>
</cp:coreProperties>
</file>