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The Civil Rights Movement, 1960- 1971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schools organized by COFO to encourage blacks to excersice their rights as an American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all-white regular MS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enforcement officer of a federal judicial district who carries out court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nade up of representatives tha conducted Freedom School and voter regestrations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trial that has no legal effect because of some error in the proceedings or because of a hung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 rights organization founded to promote a nonviolent approach to combating racial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protest in which people enter a public facility and refuse to leave until their demands are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civil rights organization founded  to coordinate protest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protest in which  people refuse to buy certain items until specific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during WWII that allowed naval personnel to enroll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blacks who challenged the all-white regular MS Democratic Party's delegation at the national Democratic 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thirteen member board appointed by the governor that supervises the state's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lauch an attack on with a bomb that could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parade or march in protest of a perceived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Freedom Democratic Party, which claimed to be loyal to the national party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jury that is unable to agree on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rights orgaization founded as an interracial group of students advocating 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blinds the eyes with tears and is used for dispelling mobs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The Civil Rights Movement, 1960- 1971</dc:title>
  <dcterms:created xsi:type="dcterms:W3CDTF">2021-10-11T03:17:58Z</dcterms:created>
  <dcterms:modified xsi:type="dcterms:W3CDTF">2021-10-11T03:17:58Z</dcterms:modified>
</cp:coreProperties>
</file>