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"The Later MIddle Ages"</w:t>
      </w:r>
    </w:p>
    <w:p>
      <w:pPr>
        <w:pStyle w:val="Questions"/>
      </w:pPr>
      <w:r>
        <w:t xml:space="preserve">1.  UMOMTIEECNCXA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URECSDSA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CGRLEY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NTIARPAMEL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SEYHRE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SAFIRR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BCKLA ATEDH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EQNUE SEABIALL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GROIILEUS ERODR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SINLDAA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"The Later MIddle Ages"</dc:title>
  <dcterms:created xsi:type="dcterms:W3CDTF">2021-10-11T03:17:56Z</dcterms:created>
  <dcterms:modified xsi:type="dcterms:W3CDTF">2021-10-11T03:17:56Z</dcterms:modified>
</cp:coreProperties>
</file>