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10 - The Union In Peril -Vocabulary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routes along which runaway slaves were helped to escape to Canada or to safe areas in the free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political party formed in 1848 to oppose the extension of slavery into U.S. territories.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Statutes, passed in nine Northern states in the 1850’s, that forbade the imprisonment of runaway slaves and guaranteed jury trials for fugitive slaves.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idea, expressed by Stephen Douglas in 1858, that any territory could exclude slavery by simply refusing to pass laws supporting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name given to the American Party, formed in the 1850s to curtail the political influence of immigrants.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law enacted as part of the Compromise of 1850, designed to ensure that escaped slaves would be returned into bondage.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law enacted in 1854 , that established the territories of Kansas and Nebraska and gave their residents the right to decide whether to allow slavery.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in which residents vote to decide an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best selling novel by Harriet Beecher Stowe, published in 1852, that portrayed slavery as a great moral evil.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amendment to an 1846 military appropriations bill, proposing that none of the territory acquired in the war with Mexico would be open to slavery.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formal withdraw of a state from the Union.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Confederate States of America, a confederation formed in 1861 by the Southern states after their secession from the Union.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congressional measures intended to settle major disagreements between free states and slave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name applied to the Kansas Territory in the years before the Civil War, when the territory was a battleground between proslavery and antislavery forces.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modern political party that was formed in 1854 by opponents of slavery in the territories.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Favoring the interests of native born people over foreign born people.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10 - The Union In Peril -Vocabulary </dc:title>
  <dcterms:created xsi:type="dcterms:W3CDTF">2021-10-11T03:16:36Z</dcterms:created>
  <dcterms:modified xsi:type="dcterms:W3CDTF">2021-10-11T03:16:36Z</dcterms:modified>
</cp:coreProperties>
</file>