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measure of its central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vertex of the angle is on the circle and the sides of the angle are chords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segment whose endpoints are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Angle whose vertex is the center of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a polygon if the vertices of the polygon are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, segment or ray in the plane of the circle that intersects the circle in exactly one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segment that contains the center of the circle and whose end points are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all points in a plane that are a given distance the radius , from a given point ,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, ray or segment that intersects a circle at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segment with one end point on the circle and the other endpoint at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arc that is larger than a semi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arc smaller than a semi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Vocabulary</dc:title>
  <dcterms:created xsi:type="dcterms:W3CDTF">2021-10-11T03:16:51Z</dcterms:created>
  <dcterms:modified xsi:type="dcterms:W3CDTF">2021-10-11T03:16:51Z</dcterms:modified>
</cp:coreProperties>
</file>