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Chapter 10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earliest homo species, showed the first substantial increase in brain size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later pre-australopithecine species from the late miocene to early pliocene, evidence of bipedalism and arboreal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walking on two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early australopithecine species from the late miocene to the early pliocene; shows evidence of prehoning complex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oldest species of Australopithecus from East Africa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stone tool culture associated with H. habilus, including primitive chopper tools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trait in which the canines are smaller and more blunt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oldest part of the period during which the first stone tools were created and used beginning with the oldowan complex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early australopithecine from East Africa that had a brain size equivalent to a modern chimp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gracile australopithecine from south africa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robust australopithecine from east africa, had large teeth, face, and heavy muscle attachments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robust australopithecine from South Africa, contemporaneous with boisei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most signigicant fossils, 40% complete skeleton of an adult female Au.afarensis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10 Vocabulary</dc:title>
  <dcterms:created xsi:type="dcterms:W3CDTF">2021-10-11T03:17:02Z</dcterms:created>
  <dcterms:modified xsi:type="dcterms:W3CDTF">2021-10-11T03:17:02Z</dcterms:modified>
</cp:coreProperties>
</file>