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Vocabulary - Fats and Lipids</w:t>
      </w:r>
    </w:p>
    <w:p>
      <w:pPr>
        <w:pStyle w:val="Questions"/>
      </w:pPr>
      <w:r>
        <w:t xml:space="preserve">1. IDPIL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DTAEASRTU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ARDAUTESNTU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TAF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OLI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OIEVL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EBAEGELTV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DALR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SERGEA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TRBUTE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NPTEAU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CNOOCUT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FYR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UASTE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ERFYPDE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Vocabulary - Fats and Lipids</dc:title>
  <dcterms:created xsi:type="dcterms:W3CDTF">2021-10-11T03:18:26Z</dcterms:created>
  <dcterms:modified xsi:type="dcterms:W3CDTF">2021-10-11T03:18:26Z</dcterms:modified>
</cp:coreProperties>
</file>