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10 Vocabulary Tic-Tac-Toe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in which plates move apart or diverge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in which plates slip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 teh ocean floor plunges into deep underwater canyons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in which the ocean floor sinks beneath a deep ocean trench and back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super-continent or large single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trace of an ancient organism that has been preserved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Seams that form mountain ranges that run along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in which geologists combined what they knew about Sea-Floor Spreading, Earth's plates, and plate 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 which mid-ocean ridges continually add new matierial to the ocean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in which the plates come together or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Wegener's idea that the continents moved slowly over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Pieces of Earth's crust diverge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Breaks in the Earth's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Vocabulary Tic-Tac-Toe #2</dc:title>
  <dcterms:created xsi:type="dcterms:W3CDTF">2021-10-11T03:17:35Z</dcterms:created>
  <dcterms:modified xsi:type="dcterms:W3CDTF">2021-10-11T03:17:35Z</dcterms:modified>
</cp:coreProperties>
</file>