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Federal Buisnesses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agencies make rules for large industries and business that affect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Department helps meet the needs of students who have disablitys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Offices of ambassadors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Serving the financial division of the government is the primary responsibility of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Employee of the federal bureaucracy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Trusted Presidental advisor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national park service is part of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NASA, the CIA, EPA, and GSA are examples of......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Reduces the power of oversight agencies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Presidents Right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president, congress, the court.....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Word Search</dc:title>
  <dcterms:created xsi:type="dcterms:W3CDTF">2021-10-11T03:18:25Z</dcterms:created>
  <dcterms:modified xsi:type="dcterms:W3CDTF">2021-10-11T03:18:25Z</dcterms:modified>
</cp:coreProperties>
</file>