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10: Workplace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judging other people because of their appearance, age, gender, 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beginning jobs that will take you on a path to your ultimate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Security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doing what needs to be done without being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protects workers from long-term exposure to dangerous substances or polluted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who work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treating a person or a group differently or unfairly because of race, gender, age, culture,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ensures employees are working in safe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solving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barriers to promotions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presence of a variety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reporting unethical behaviors to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of values of a person, organization, or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feedback or judgment of how someone is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willingness to work hard and to do a job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Americans with Disabilities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10: Workplace Issues</dc:title>
  <dcterms:created xsi:type="dcterms:W3CDTF">2021-10-11T03:17:18Z</dcterms:created>
  <dcterms:modified xsi:type="dcterms:W3CDTF">2021-10-11T03:17:18Z</dcterms:modified>
</cp:coreProperties>
</file>