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attempt to seek a compromise and avert a crisis between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withdrawing formally from membership of a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houses and other places that abolitionists used to help slaves escape to freedom in the northern states or in Canada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Among the Lowly, is an anti-slavery novel by American author Harriet Beecher Stowe. Published in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laws passed by several U.S. states in the North to counter the Fugitive Slave Acts of 1793 and 1850.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people's rule is the principle that the authority of a state and its government is created and sustained by the consent of its people, through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Native American Party, renamed the American Party in 1855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American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an American law to ban slavery in territory acquired from Mexico in the Mexican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 American abolitionist who believed in and advocated armed insurrection as the only way to overthrow the institution of slavery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Border War was a series of violent confrontations in the United States between 1854 and 1861 which emerged from a political and ideological debate over the legality of slavery in the proposed state of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short-lived political party in the United States active in the 1848 and 1852 presidential elections as well as in some state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13th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passed as part of the Compromise of 1850, which provided southern slaveholders with legal weapons to capture slaves who had escaped to the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policy of protecting the interests of native-born or established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15th president of the United States, serving immediately prior to the American Civil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crossword puzzle </dc:title>
  <dcterms:created xsi:type="dcterms:W3CDTF">2021-10-11T03:17:19Z</dcterms:created>
  <dcterms:modified xsi:type="dcterms:W3CDTF">2021-10-11T03:17:19Z</dcterms:modified>
</cp:coreProperties>
</file>