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1-10 worldly wise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Quick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reach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More than enough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join others in refusing to support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little or no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Able to catch fire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make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Being of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cover with something that protects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make an earnest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save by using carefully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be show in leaving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event held in honor of a special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fond or tender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Not planned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playful or funny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Calm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grasp or hold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rough noisy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feed on growing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Quick and 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that is held prisoner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Up in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lose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1-10 worldly wise</dc:title>
  <dcterms:created xsi:type="dcterms:W3CDTF">2021-10-11T03:16:30Z</dcterms:created>
  <dcterms:modified xsi:type="dcterms:W3CDTF">2021-10-11T03:16:30Z</dcterms:modified>
</cp:coreProperties>
</file>