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bioavaibility a drug product compared to the same drug in a rapidly administered IV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absolute bioavailability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 drug from the dosage formulation to the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admission 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drugs from an area of lower concentration to an are of higher concentration; requires cellular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active transport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drugs that activate receptors to accelerate or slow normal cellular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antidote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bind with receptors but DO NOT activate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anaphylactic shock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pain is not felt even though a painful condition exists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adverse drug reaction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characteristic hormones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antagonists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decrease in hemoglobin or red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co-pay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co-insurance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destroy worms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bulk compounding 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standard form used by health care providers such as physicians to bill for services. It can be used to bill for disease state management services.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acute condition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standard form used by health care providers to apply for a National Provider Identifier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anthelmintic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cost-sharing agreement between the insurer and the insured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CMS-1500 form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the price of medication that the patient is required to pay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androgens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identifiers used for billing pharmacist-provided MTM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injury or harm due to medication use that may be preventable in some cases but may be unpredictable and unavoidable in other cases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analgesia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initial medication ordered when a patient is admitted to the hospital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automated dispensing cabinet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computerized drug storage device or cabined for hospitals and many other healthcare settings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additive effects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preparation of large quantities of unit-dose oral solutions/suspensions or small volume parenterals for future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CMS-10114 form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record of medications that are compounded in the pharmacy for non specific patients information myst include ingedients, amounts used, manufacturer, lot number, expiration date, and specific ingredients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adverse drug event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inflammatory condition of the liver caused by viruses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acute viral hepatitis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unintended side effect of a medication that is negative or in some way injurious to a patient's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agonists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potentially fatal hyper-sensitivity reaction producing severe repiratory distress and cardiovascular collapse.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batching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drug that antagonizes the toxic effect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absorption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two drugs with similar pharmacological actions produce an effect greater than the sum of their individual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CPT codes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sudden condition requiring immediate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11-18</dc:title>
  <dcterms:created xsi:type="dcterms:W3CDTF">2021-10-11T03:18:57Z</dcterms:created>
  <dcterms:modified xsi:type="dcterms:W3CDTF">2021-10-11T03:18:57Z</dcterms:modified>
</cp:coreProperties>
</file>