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 paid by anyone who owns a properties such as land, a home or commercial real estate.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brief account of one's professional or work experiences and qualifications, often submitted with an employment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we "market" ouorselce to othersL in involves highlighting person strengths, interests and unique qualities and identifying goals.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earned on a regular basis with little or no effort required to maintain it. Some things that produce passive income are real estate, intellectual property like books, or internet content, or a business in which the owner is not actively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Paid out by anyone who earns an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Goals must be____________.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Goals must be____________.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generated by selling an investment at a higher price than you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insurance program finded by taxpayer dollars that provides benefits to people who are retired, unemployed or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Goals must be____________.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Goals must be____________.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Goals must be____________.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Income that is generated by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on goods and services that goes on your state or local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</dc:title>
  <dcterms:created xsi:type="dcterms:W3CDTF">2021-10-11T03:18:38Z</dcterms:created>
  <dcterms:modified xsi:type="dcterms:W3CDTF">2021-10-11T03:18:38Z</dcterms:modified>
</cp:coreProperties>
</file>