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homologous chromosomes exchange portions of their chromatids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triat controlled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have a coresponding chrmosome from the opposite sex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 of DNA that codes for a protein and thus detrmines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specialized cell involved in sexual repreduction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to refer to an organism that has two identical alleles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likelihood that a particular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cell that contains both sets of homologous chromososmes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physical charectersitscs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used to describe organisms that priduce offspring identical to themselves if allows to self pollinate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independant segregationduring the formation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three or more alleles of the same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clel that contains only a single set of chromosomes and therefore only a single set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diagram showing the gene combinations that might result from a gentic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referto an organism that has 2 “different” alleles for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diagram showing the relative locations of each known gene on a particular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 number of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sexual reproduction in which male and female reproductive cells join to form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situation in which one is not completleydominant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offspring of crosses btw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seperation of alleles during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specific charecteristic that varies from one indiv.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situation in which both alleles of a gene contribute to the phenotype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by whcih the number of chromosomes cell is cut in half thru the seperation of homologous chrosomes in a diplod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structure containing 4 chromatids that forms during meiosis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</dc:title>
  <dcterms:created xsi:type="dcterms:W3CDTF">2021-10-11T03:17:27Z</dcterms:created>
  <dcterms:modified xsi:type="dcterms:W3CDTF">2021-10-11T03:17:27Z</dcterms:modified>
</cp:coreProperties>
</file>