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Amino Acids and Peptides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physical means of denaturation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_____ balance changes too much it can cause coma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protein that is a good foaming agent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____ contain too little fluid, they will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_____-______ are proteins designed to attack foreign substances that enter the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involves pushing the mixture through openings that shape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elastic protein strand that gives bread dough its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is a protein in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is an alcohol that has been dehydrogenated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type of _____ has its own pH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_____, gas is suspended in a liquid or a semisolid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a mechanical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Amino Acids and Peptides</dc:title>
  <dcterms:created xsi:type="dcterms:W3CDTF">2021-10-11T03:17:59Z</dcterms:created>
  <dcterms:modified xsi:type="dcterms:W3CDTF">2021-10-11T03:17:59Z</dcterms:modified>
</cp:coreProperties>
</file>