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Chapter 11 Buisness and Technology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	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</w:tbl>
    <w:p>
      <w:pPr>
        <w:pStyle w:val="WordBankLarge"/>
      </w:pPr>
      <w:r>
        <w:t xml:space="preserve">   Computer virus    </w:t>
      </w:r>
      <w:r>
        <w:t xml:space="preserve">   Piracy    </w:t>
      </w:r>
      <w:r>
        <w:t xml:space="preserve">   Telecommuting    </w:t>
      </w:r>
      <w:r>
        <w:t xml:space="preserve">   CAD    </w:t>
      </w:r>
      <w:r>
        <w:t xml:space="preserve">   Expert system    </w:t>
      </w:r>
      <w:r>
        <w:t xml:space="preserve">   AI    </w:t>
      </w:r>
      <w:r>
        <w:t xml:space="preserve">   Robotics    </w:t>
      </w:r>
      <w:r>
        <w:t xml:space="preserve">   Ecommerce    </w:t>
      </w:r>
      <w:r>
        <w:t xml:space="preserve">   CAI    </w:t>
      </w:r>
      <w:r>
        <w:t xml:space="preserve">   MIS    </w:t>
      </w:r>
      <w:r>
        <w:t xml:space="preserve">   Operating system software    </w:t>
      </w:r>
      <w:r>
        <w:t xml:space="preserve">   Computer Language    </w:t>
      </w:r>
      <w:r>
        <w:t xml:space="preserve">   Program    </w:t>
      </w:r>
      <w:r>
        <w:t xml:space="preserve">   CPU    </w:t>
      </w:r>
      <w:r>
        <w:t xml:space="preserve">   Hardware    </w:t>
      </w:r>
      <w:r>
        <w:t xml:space="preserve">   Computer Network    </w:t>
      </w:r>
      <w:r>
        <w:t xml:space="preserve">   Software     </w:t>
      </w:r>
      <w:r>
        <w:t xml:space="preserve">   Computer System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Chapter 11 Buisness and Technology</dc:title>
  <dcterms:created xsi:type="dcterms:W3CDTF">2021-10-11T03:17:30Z</dcterms:created>
  <dcterms:modified xsi:type="dcterms:W3CDTF">2021-10-11T03:17:30Z</dcterms:modified>
</cp:coreProperties>
</file>