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11 -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non-cancerous cells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tumors "build" their own network of nutrition delivery and waste removal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system that is able to destroy most cancer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may begin after exposure to radiation, chemicals, or genetic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Physician who specializes in the treatment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Procedure of screening for colon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Leading cause of death among all gynecological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Cancer cells do not go through this process of 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Growth-promoting genes. If these are altered or mutated, they may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Cancer treatment that aims to enhance the body's own ability to destroy altered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Tips of chromosomes that are typically lost after repeated cell divisions; cancer cells will maintain these tips, causing them to divide without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cells do not go through this process of cell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cancerous cells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Screening for this type of cancer involves checking moles and following the "ABCD"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responsible for causing such cancers as Hodgkin's lymphoma and liver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cancer would be classified as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promoters, these environmental factors cause cancerous changes in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frequently diagnosed cancer in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cells being altered in shape, size, and/or appearance due to mutation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cancer that is #1 killer in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11 - Cancer</dc:title>
  <dcterms:created xsi:type="dcterms:W3CDTF">2021-10-11T03:18:36Z</dcterms:created>
  <dcterms:modified xsi:type="dcterms:W3CDTF">2021-10-11T03:18:36Z</dcterms:modified>
</cp:coreProperties>
</file>