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Emancipation Proclamation, or Proclamation 95, was a presidential proclamation and executive order issued by U.S. President Abraham Lincoln on January 1,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Anaconda Plan is the name applied to a U.S. Union Army outline strategy for suppressing the Confederacy at the beginning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Gettysburg Address is a speech by U.S. President Abraham Lincoln, and one of the best-known speeches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income tax is a tax imposed on individuals or entities (taxpayers) that varies with respective income or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Bank Act of 1863 was designed to create a national banking system, float federal war loans, and establish a national currency. Congress passed the act to help resolve the financial crisis that emerged during the early days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northern democrat who advocated making peace with the confederacy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International Committee of the Red Cross (ICRC) is a private humanitarian institution founded in 1863 in Geneva, Switzerland, in particular by Henry Dunant and Gustave Moynier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writ requiring a person under arrest to be brought before a judge or into court, especially to secure the person's release unless lawful grounds are shown for their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Neither slavery nor involuntary servitude, except as a punishment for crime whereof the party shall have been duly convicted, shall exist within the United States, or any place subject to their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Appomattox Court House National Historical Park is a National Historical Park of original and reconstructed 19th century buildings in Appomattox County,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Ironclad ship used by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Ironclad ship used by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compulsory enlistment for state service, typically into the armed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Civil War</dc:title>
  <dcterms:created xsi:type="dcterms:W3CDTF">2021-10-11T03:18:31Z</dcterms:created>
  <dcterms:modified xsi:type="dcterms:W3CDTF">2021-10-11T03:18:31Z</dcterms:modified>
</cp:coreProperties>
</file>