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rise in the cost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who fought one another as part of a public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combined culture emerged that included Greek and Roman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soldiers who fight for pay rather than for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material made by mixing small stones and sand with limestone, clay,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of literature that make fun of their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 and prosperity or the "Roman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languages that developed from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giving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people who did not share their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design formed with small tiles of glass, stone, or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or established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channel that moves water over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officially declared to be a god, and worshipped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Crossword Puzzle</dc:title>
  <dcterms:created xsi:type="dcterms:W3CDTF">2021-10-11T03:17:46Z</dcterms:created>
  <dcterms:modified xsi:type="dcterms:W3CDTF">2021-10-11T03:17:46Z</dcterms:modified>
</cp:coreProperties>
</file>