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ironclad ship used by the South in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drafting of citizens for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Legislation passed in 1863 to make banking safer for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international organization that provides relief to people in times of war or natural disaster. Clara Barton founded the American branch in 1881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Northern Democrat who advocated making peace with the Confederacy during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court order requiring authorities to bring a prisoner before the court so that the court can determine whether the prisoner is being held legally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three-part strategy by which the union proposed to defeat the Confederacy in the Civil War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executive order issued by Abraham Lincoln on January 1, 1863, freeing the slaves in all regions behind Confederate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near Appomattox, Virginia, where Lee surrendered to Grant on April 9th, 1865, thus ending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speech delivered by Abraham Lincoln in November 1863, at the dedication of a national cemetery on the site of the Battle of Gettysburg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on earnings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amendment in the U.S. Constitution, adopted in 1865, that has abolished slavery and involuntary servitude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ironclad ship used by the North in the Civil War </w:t>
            </w:r>
          </w:p>
        </w:tc>
      </w:tr>
    </w:tbl>
    <w:p>
      <w:pPr>
        <w:pStyle w:val="WordBankLarge"/>
      </w:pPr>
      <w:r>
        <w:t xml:space="preserve">   Anaconda Plan     </w:t>
      </w:r>
      <w:r>
        <w:t xml:space="preserve">   Appomattox Court House     </w:t>
      </w:r>
      <w:r>
        <w:t xml:space="preserve">   Conscription     </w:t>
      </w:r>
      <w:r>
        <w:t xml:space="preserve">   Copperhead     </w:t>
      </w:r>
      <w:r>
        <w:t xml:space="preserve">   Emancipation Proclamation     </w:t>
      </w:r>
      <w:r>
        <w:t xml:space="preserve">   Gettysburg Address     </w:t>
      </w:r>
      <w:r>
        <w:t xml:space="preserve">   Habeas Corpus     </w:t>
      </w:r>
      <w:r>
        <w:t xml:space="preserve">   Income tax     </w:t>
      </w:r>
      <w:r>
        <w:t xml:space="preserve">   Merrimack     </w:t>
      </w:r>
      <w:r>
        <w:t xml:space="preserve">   Monitor     </w:t>
      </w:r>
      <w:r>
        <w:t xml:space="preserve">   National Bank Act     </w:t>
      </w:r>
      <w:r>
        <w:t xml:space="preserve">   Red Cross     </w:t>
      </w:r>
      <w:r>
        <w:t xml:space="preserve">   Thirteenth Amendment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Crossword Puzzle </dc:title>
  <dcterms:created xsi:type="dcterms:W3CDTF">2021-10-11T03:18:13Z</dcterms:created>
  <dcterms:modified xsi:type="dcterms:W3CDTF">2021-10-11T03:18:13Z</dcterms:modified>
</cp:coreProperties>
</file>