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Family Planning and Parenthood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zygote    </w:t>
      </w:r>
      <w:r>
        <w:t xml:space="preserve">   Abortion    </w:t>
      </w:r>
      <w:r>
        <w:t xml:space="preserve">   adoption    </w:t>
      </w:r>
      <w:r>
        <w:t xml:space="preserve">   Artificial Insemination    </w:t>
      </w:r>
      <w:r>
        <w:t xml:space="preserve">   Basal body temperature    </w:t>
      </w:r>
      <w:r>
        <w:t xml:space="preserve">   calender method    </w:t>
      </w:r>
      <w:r>
        <w:t xml:space="preserve">   castration    </w:t>
      </w:r>
      <w:r>
        <w:t xml:space="preserve">   cervical cap    </w:t>
      </w:r>
      <w:r>
        <w:t xml:space="preserve">   cervical mucus method    </w:t>
      </w:r>
      <w:r>
        <w:t xml:space="preserve">   cervical shield    </w:t>
      </w:r>
      <w:r>
        <w:t xml:space="preserve">   combination pills    </w:t>
      </w:r>
      <w:r>
        <w:t xml:space="preserve">   contraceptive patch    </w:t>
      </w:r>
      <w:r>
        <w:t xml:space="preserve">   contraceptive sponge    </w:t>
      </w:r>
      <w:r>
        <w:t xml:space="preserve">   diaphragm    </w:t>
      </w:r>
      <w:r>
        <w:t xml:space="preserve">   embryo ovum transfer    </w:t>
      </w:r>
      <w:r>
        <w:t xml:space="preserve">   emergency contraceptives    </w:t>
      </w:r>
      <w:r>
        <w:t xml:space="preserve">   family planning    </w:t>
      </w:r>
      <w:r>
        <w:t xml:space="preserve">   female condom    </w:t>
      </w:r>
      <w:r>
        <w:t xml:space="preserve">   GIFT    </w:t>
      </w:r>
      <w:r>
        <w:t xml:space="preserve">   implant    </w:t>
      </w:r>
      <w:r>
        <w:t xml:space="preserve">   infertility    </w:t>
      </w:r>
      <w:r>
        <w:t xml:space="preserve">   IUD    </w:t>
      </w:r>
      <w:r>
        <w:t xml:space="preserve">   IUS    </w:t>
      </w:r>
      <w:r>
        <w:t xml:space="preserve">   IVF    </w:t>
      </w:r>
      <w:r>
        <w:t xml:space="preserve">   laparoscopy    </w:t>
      </w:r>
      <w:r>
        <w:t xml:space="preserve">   male condom    </w:t>
      </w:r>
      <w:r>
        <w:t xml:space="preserve">   oral contraceptives    </w:t>
      </w:r>
      <w:r>
        <w:t xml:space="preserve">   placebo    </w:t>
      </w:r>
      <w:r>
        <w:t xml:space="preserve">   progestin injection    </w:t>
      </w:r>
      <w:r>
        <w:t xml:space="preserve">   spermicides    </w:t>
      </w:r>
      <w:r>
        <w:t xml:space="preserve">   sterilization    </w:t>
      </w:r>
      <w:r>
        <w:t xml:space="preserve">   surrogacy    </w:t>
      </w:r>
      <w:r>
        <w:t xml:space="preserve">   tubal ligation    </w:t>
      </w:r>
      <w:r>
        <w:t xml:space="preserve">   vaginal ring    </w:t>
      </w:r>
      <w:r>
        <w:t xml:space="preserve">   vasectomy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Family Planning and Parenthood</dc:title>
  <dcterms:created xsi:type="dcterms:W3CDTF">2021-10-11T03:18:04Z</dcterms:created>
  <dcterms:modified xsi:type="dcterms:W3CDTF">2021-10-11T03:18:04Z</dcterms:modified>
</cp:coreProperties>
</file>