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11-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homeostasis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building blocks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unicellular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single-celled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metabolism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are composed of many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controlled experiment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chemical reactions through which an organism builds up or breaks down materials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stimulus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organism's surroundings that cause the organism to react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spontaneous generation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an organism reacts to a stimulus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asexual 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change that occurs during an organism's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response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reproduction involving only one 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autotrophs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reproduction involving two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mistaken idea that living things can arise from nonliving sources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multicellular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tests that are identical in every aspect except for one factor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make their own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sexual 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that cannot make their own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organism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maintenance of a stable internal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heterotrophs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11- Lesson 1</dc:title>
  <dcterms:created xsi:type="dcterms:W3CDTF">2021-10-11T03:17:46Z</dcterms:created>
  <dcterms:modified xsi:type="dcterms:W3CDTF">2021-10-11T03:17:46Z</dcterms:modified>
</cp:coreProperties>
</file>