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PP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manner in which cells or tissues respond to surrounding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hard, plastic device that provides compression on the tubing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sterile medication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vertical laminar airflow hood that is used in the prep of hazardous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electrolyte or medication injected into an lvp or svp solution for patient admin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container made of thin glass that is used as a reservoir for certain single-dose parenteral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date or time after which a csp is no longer sterile, stable, or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volume iv infusion containing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sterile fluid added to a powder to reconstitute, dilute, or dissolve a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calibration in drops per milliliter on iv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solution that contains dissolved mineral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hazardous agent that reduces or prevents the growth of cancer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sterile solution containing a concentration of 0.9% sodium chloride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drug that destroys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pressure required to maintain an equilibrium, with no net movement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inadvertent introduction of a small piece of rubber closure into the solution while removing medication from a 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inserted into a vein for direct access to the cardio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small, open space just below the spike adaptor where the drops are counted by the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 of the tubing to which the needle is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manipulation of sterile products and devices in such a way as to avoid contamination by disease-causing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PP Vocab</dc:title>
  <dcterms:created xsi:type="dcterms:W3CDTF">2021-10-11T03:18:53Z</dcterms:created>
  <dcterms:modified xsi:type="dcterms:W3CDTF">2021-10-11T03:18:53Z</dcterms:modified>
</cp:coreProperties>
</file>