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11: Patent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light pressure with the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who comes to a health care facility for diagnosis or treatment but does not usually occupy a bed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Exchange of information, thoughts, or messages using methods other than the actual words of speech- for example, tone of voice, speed of speech, facial expressions, &amp; position of the speakers extremities and torso (body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Objective evaluation and determination of the status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has been admitted to the hospital for diagnostic studies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and right of patients to make independent decisions regarding their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study of older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evaluate, perceive, and control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document prepared by a living, competent adult to provide guidance to the health care team if the individual should become unable to make decisions regarding his or her medical care, may also be called a living will or durable power of attorney for health care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Messages sent using spoken words; the exchange of information or thoughts; can be dramatically shaped by vocabulary, clarity, tone, pitch of voice, &amp; even the organization of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information, thoughts, or messages; includes interpersonal rapport; also includes the accurate conveyance of information, clear self-expression, and transmission of information and ideas to others. Medical charting and documentation is a form of communication between health care professionals.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of human needs developed by Abraham Maslow, original hierarchy identifies two types of needs, deficiency and growth needs were further divided into seven levels, 4 at the deficiency level ( physiologic, safety, belongingness and love, &amp; esteem) and 3 in the upper growth needs level ( need to know and understand, aesthetic, &amp; self-actualization)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of languages; cadence and rhythm of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Patent Care</dc:title>
  <dcterms:created xsi:type="dcterms:W3CDTF">2021-10-11T03:19:17Z</dcterms:created>
  <dcterms:modified xsi:type="dcterms:W3CDTF">2021-10-11T03:19:17Z</dcterms:modified>
</cp:coreProperties>
</file>