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 Physics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point below the equilibrium position (mid-line).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environment through which a disturbance can travel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in a standing wave, halfway between two nodes, at which the largest displacement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above the equilibrium position (mid-line).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in a standing wave that maintains zero displacement.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waves/cycles per unit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whose particles vibrate parallel to the direction the wave is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that requires a medium through which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two adjacent similar points of a wave, such as from crest to crest or trough to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whose particles vibrate perpendicularly to the direction the wave is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Height of a wave from the mid-line.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that it takes a complete cycle to occur.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Physics Terms</dc:title>
  <dcterms:created xsi:type="dcterms:W3CDTF">2021-10-11T03:18:46Z</dcterms:created>
  <dcterms:modified xsi:type="dcterms:W3CDTF">2021-10-11T03:18:46Z</dcterms:modified>
</cp:coreProperties>
</file>