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Compromise of 1877 brought this man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ministers, but white supremists whose goal was to return South to "white man's rule."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Johnson avoided impeachment by this many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Southern terrorist group: Ku Klux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bird's first name was Jim, which flew after Reconstruction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eight year program to equitably rebuild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"baggers" were former Union soldiers who settled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"man made president by an assassi"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to describe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Charles Sumner, previously beaten by a cane in the Senate, returned to lead this group of Republicans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"codes" were passed by the South after the War but before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general elected President and led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Homer Simpson, but one whose case established "separate but equal"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Amendment reversed the Dred Scott decision: ____teenth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Reconstruction</dc:title>
  <dcterms:created xsi:type="dcterms:W3CDTF">2021-10-11T03:18:59Z</dcterms:created>
  <dcterms:modified xsi:type="dcterms:W3CDTF">2021-10-11T03:18:59Z</dcterms:modified>
</cp:coreProperties>
</file>