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Sacred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Rhythmic, fast paced music used by groups of devout Muslims called Sufis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melody formed by intervals larger than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Hymn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Compositions that served as introductions to the singing by the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Liturgy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or first people to inhabit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melody formed by successive pitches of the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Hindu religious songs that are sung in praise of a particular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series of faint tones that are generated when any one tone is sounded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tones generated by the fundamental 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Sacred Music</dc:title>
  <dcterms:created xsi:type="dcterms:W3CDTF">2021-10-11T03:19:07Z</dcterms:created>
  <dcterms:modified xsi:type="dcterms:W3CDTF">2021-10-11T03:19:07Z</dcterms:modified>
</cp:coreProperties>
</file>