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11 Section 1&amp;2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Zulu 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policy where a nation forces a subject people to adopt its institutions and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Dutch settlers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"Survival of the fittest"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emperor that successfully resisted the Europeans and kept Ethiopia independent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lay down rules for the division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belief that one race is superior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policy of treating subject people as if they were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conflict between the Boers and the British over territory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seizure of a country or territory by a stronger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11 Section 1&amp;2 Vocab.</dc:title>
  <dcterms:created xsi:type="dcterms:W3CDTF">2021-10-11T03:17:59Z</dcterms:created>
  <dcterms:modified xsi:type="dcterms:W3CDTF">2021-10-11T03:17:59Z</dcterms:modified>
</cp:coreProperties>
</file>