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Sex and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society dominated by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society dominated by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unfair treatment of people because of their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category of people differentiated from the social majority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inequalities existent between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unseen, yet unbreakable, barrier that keeps one from rising to the upper rungs of the corporate ladder, regardless of qualifications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men and women should have equal rights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as appropriate for or of one sex rather than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Sex and Gender</dc:title>
  <dcterms:created xsi:type="dcterms:W3CDTF">2021-10-11T03:17:30Z</dcterms:created>
  <dcterms:modified xsi:type="dcterms:W3CDTF">2021-10-11T03:17:30Z</dcterms:modified>
</cp:coreProperties>
</file>